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Pearl Harbor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War    </w:t>
      </w:r>
      <w:r>
        <w:t xml:space="preserve">   Congress    </w:t>
      </w:r>
      <w:r>
        <w:t xml:space="preserve">   Roosevelt    </w:t>
      </w:r>
      <w:r>
        <w:t xml:space="preserve">   Two Hour    </w:t>
      </w:r>
      <w:r>
        <w:t xml:space="preserve">   Suffered    </w:t>
      </w:r>
      <w:r>
        <w:t xml:space="preserve">   Utah    </w:t>
      </w:r>
      <w:r>
        <w:t xml:space="preserve">   Nevada    </w:t>
      </w:r>
      <w:r>
        <w:t xml:space="preserve">   West Virginia    </w:t>
      </w:r>
      <w:r>
        <w:t xml:space="preserve">   Sank    </w:t>
      </w:r>
      <w:r>
        <w:t xml:space="preserve">   Oklahoma    </w:t>
      </w:r>
      <w:r>
        <w:t xml:space="preserve">   USS    </w:t>
      </w:r>
      <w:r>
        <w:t xml:space="preserve">   Gun    </w:t>
      </w:r>
      <w:r>
        <w:t xml:space="preserve">   Hit    </w:t>
      </w:r>
      <w:r>
        <w:t xml:space="preserve">   Arizona    </w:t>
      </w:r>
      <w:r>
        <w:t xml:space="preserve">   Crew    </w:t>
      </w:r>
      <w:r>
        <w:t xml:space="preserve">   Battleships    </w:t>
      </w:r>
      <w:r>
        <w:t xml:space="preserve">   Wounded    </w:t>
      </w:r>
      <w:r>
        <w:t xml:space="preserve">   Lost    </w:t>
      </w:r>
      <w:r>
        <w:t xml:space="preserve">   Damaged    </w:t>
      </w:r>
      <w:r>
        <w:t xml:space="preserve">   Destroyed    </w:t>
      </w:r>
      <w:r>
        <w:t xml:space="preserve">   Terrible    </w:t>
      </w:r>
      <w:r>
        <w:t xml:space="preserve">   Sunk    </w:t>
      </w:r>
      <w:r>
        <w:t xml:space="preserve">   Targets    </w:t>
      </w:r>
      <w:r>
        <w:t xml:space="preserve">   Shallow Water    </w:t>
      </w:r>
      <w:r>
        <w:t xml:space="preserve">   Torpedos    </w:t>
      </w:r>
      <w:r>
        <w:t xml:space="preserve">   Submarines    </w:t>
      </w:r>
      <w:r>
        <w:t xml:space="preserve">   Air    </w:t>
      </w:r>
      <w:r>
        <w:t xml:space="preserve">   Shooting    </w:t>
      </w:r>
      <w:r>
        <w:t xml:space="preserve">   Fight    </w:t>
      </w:r>
      <w:r>
        <w:t xml:space="preserve">   Desperately    </w:t>
      </w:r>
      <w:r>
        <w:t xml:space="preserve">   Airfields    </w:t>
      </w:r>
      <w:r>
        <w:t xml:space="preserve">   Fired    </w:t>
      </w:r>
      <w:r>
        <w:t xml:space="preserve">   Bombs    </w:t>
      </w:r>
      <w:r>
        <w:t xml:space="preserve">   Aircraft    </w:t>
      </w:r>
      <w:r>
        <w:t xml:space="preserve">   Alerting    </w:t>
      </w:r>
      <w:r>
        <w:t xml:space="preserve">   Officer    </w:t>
      </w:r>
      <w:r>
        <w:t xml:space="preserve">   Planes    </w:t>
      </w:r>
      <w:r>
        <w:t xml:space="preserve">   George Elliott    </w:t>
      </w:r>
      <w:r>
        <w:t xml:space="preserve">   Lockhard    </w:t>
      </w:r>
      <w:r>
        <w:t xml:space="preserve">   Skies    </w:t>
      </w:r>
      <w:r>
        <w:t xml:space="preserve">   ships    </w:t>
      </w:r>
      <w:r>
        <w:t xml:space="preserve">   sailors    </w:t>
      </w:r>
      <w:r>
        <w:t xml:space="preserve">   morning    </w:t>
      </w:r>
      <w:r>
        <w:t xml:space="preserve">   sunday    </w:t>
      </w:r>
      <w:r>
        <w:t xml:space="preserve">   stationed    </w:t>
      </w:r>
      <w:r>
        <w:t xml:space="preserve">   Soliders    </w:t>
      </w:r>
      <w:r>
        <w:t xml:space="preserve">   Japanese    </w:t>
      </w:r>
      <w:r>
        <w:t xml:space="preserve">   december    </w:t>
      </w:r>
      <w:r>
        <w:t xml:space="preserve">   world war two    </w:t>
      </w:r>
      <w:r>
        <w:t xml:space="preserve">   american soil    </w:t>
      </w:r>
      <w:r>
        <w:t xml:space="preserve">   attack    </w:t>
      </w:r>
      <w:r>
        <w:t xml:space="preserve">   pearl harbor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Pearl Harbor Day </dc:title>
  <dcterms:created xsi:type="dcterms:W3CDTF">2021-10-11T14:09:38Z</dcterms:created>
  <dcterms:modified xsi:type="dcterms:W3CDTF">2021-10-11T14:09:38Z</dcterms:modified>
</cp:coreProperties>
</file>