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 &amp;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Chancellor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test is a state test for Texas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highly decorated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Army unit with companies of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holiday is on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Womens Auxiliary Corps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history you will take in 8th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Training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made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Texans did this for the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&amp; WWII</dc:title>
  <dcterms:created xsi:type="dcterms:W3CDTF">2021-10-11T14:09:17Z</dcterms:created>
  <dcterms:modified xsi:type="dcterms:W3CDTF">2021-10-11T14:09:17Z</dcterms:modified>
</cp:coreProperties>
</file>