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Pearl Harbor Word Scramble</w:t>
      </w:r>
    </w:p>
    <w:p>
      <w:pPr>
        <w:pStyle w:val="Questions"/>
      </w:pPr>
      <w:r>
        <w:t xml:space="preserve">1. AIAIWH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ENIDTU ESTTAS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ANAJP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MREDEBEC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VNTEEHS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OLWDR ARW WOT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IFAICCP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ANIDLS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ACAREIM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AVNY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Word Scramble</dc:title>
  <dcterms:created xsi:type="dcterms:W3CDTF">2021-10-11T14:09:13Z</dcterms:created>
  <dcterms:modified xsi:type="dcterms:W3CDTF">2021-10-11T14:09:13Z</dcterms:modified>
</cp:coreProperties>
</file>