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50th U.S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Hawaiian island is Pearl Harbor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Emperor of Japan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Franklin Delano -blank- is called the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Japan, -blank-, and Italy were enemies with the U.S during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ship the Japanese surrender treaty was signed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 That is around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-blank-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of the Pearl Harbor remembrance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that attacked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ship that lost the most American soldiers lives during the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2021-10-11T14:09:51Z</dcterms:created>
  <dcterms:modified xsi:type="dcterms:W3CDTF">2021-10-11T14:09:51Z</dcterms:modified>
</cp:coreProperties>
</file>