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Hawaii    </w:t>
      </w:r>
      <w:r>
        <w:t xml:space="preserve">   Roosevelt    </w:t>
      </w:r>
      <w:r>
        <w:t xml:space="preserve">   Plane    </w:t>
      </w:r>
      <w:r>
        <w:t xml:space="preserve">   BattleShip    </w:t>
      </w:r>
      <w:r>
        <w:t xml:space="preserve">   Arizona    </w:t>
      </w:r>
      <w:r>
        <w:t xml:space="preserve">   Soldier    </w:t>
      </w:r>
      <w:r>
        <w:t xml:space="preserve">   Tow    </w:t>
      </w:r>
      <w:r>
        <w:t xml:space="preserve">   War    </w:t>
      </w:r>
      <w:r>
        <w:t xml:space="preserve">   World    </w:t>
      </w:r>
      <w:r>
        <w:t xml:space="preserve">   Attack    </w:t>
      </w:r>
      <w:r>
        <w:t xml:space="preserve">   America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2021-10-11T14:09:53Z</dcterms:created>
  <dcterms:modified xsi:type="dcterms:W3CDTF">2021-10-11T14:09:53Z</dcterms:modified>
</cp:coreProperties>
</file>