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 is widely promoted by a government in order to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represents his or her country's government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very fast warship that uses guns, missles, and torpedoes to protect other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battleship sunk during the attack on Pearl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code words radioed back to the attack  eet by Japanese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 temporarily imposed on an area by a military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leaders of military clans who ruled in the Emperor's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large airplane that drops bombs on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Japanese admiral who oversaw the planning for the attack on Pearl Harbor.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order forbidding something from happening, especially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grouping of nine battleships within Pearl Harbor when the Japanese launched their attack on Decem- ber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explosive device designed to explode underwater.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underwater missle that explodes when it hits a target, such as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the middle of Pearl Harbor,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sudden, surprise attack on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Island in the Hawaiian chain and location of Pearl Harbor and other US military bases and airfields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2022-09-03T17:23:37Z</dcterms:created>
  <dcterms:modified xsi:type="dcterms:W3CDTF">2022-09-03T17:23:37Z</dcterms:modified>
</cp:coreProperties>
</file>