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Hickam    </w:t>
      </w:r>
      <w:r>
        <w:t xml:space="preserve">   smoke    </w:t>
      </w:r>
      <w:r>
        <w:t xml:space="preserve">   Moving    </w:t>
      </w:r>
      <w:r>
        <w:t xml:space="preserve">   Ma    </w:t>
      </w:r>
      <w:r>
        <w:t xml:space="preserve">   Danny    </w:t>
      </w:r>
      <w:r>
        <w:t xml:space="preserve">   Pearl Harbor    </w:t>
      </w:r>
      <w:r>
        <w:t xml:space="preserve">   Hawaii    </w:t>
      </w:r>
      <w:r>
        <w:t xml:space="preserve">   Bomb    </w:t>
      </w:r>
      <w:r>
        <w:t xml:space="preserve">   Plane    </w:t>
      </w:r>
      <w:r>
        <w:t xml:space="preserve">   Hospital    </w:t>
      </w:r>
      <w:r>
        <w:t xml:space="preserve">   War    </w:t>
      </w:r>
      <w:r>
        <w:t xml:space="preserve">   Honolulu    </w:t>
      </w:r>
      <w:r>
        <w:t xml:space="preserve">   New Yorl    </w:t>
      </w:r>
      <w:r>
        <w:t xml:space="preserve">   Beach    </w:t>
      </w:r>
      <w:r>
        <w:t xml:space="preserve">   Pearl City    </w:t>
      </w:r>
      <w:r>
        <w:t xml:space="preserve">   flowers    </w:t>
      </w:r>
      <w:r>
        <w:t xml:space="preserve">   Ships    </w:t>
      </w:r>
      <w:r>
        <w:t xml:space="preserve">   US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2021-10-11T14:10:03Z</dcterms:created>
  <dcterms:modified xsi:type="dcterms:W3CDTF">2021-10-11T14:10:03Z</dcterms:modified>
</cp:coreProperties>
</file>