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SURRENDER    </w:t>
      </w:r>
      <w:r>
        <w:t xml:space="preserve">   NAGASAKI    </w:t>
      </w:r>
      <w:r>
        <w:t xml:space="preserve">   HIROSHIMA    </w:t>
      </w:r>
      <w:r>
        <w:t xml:space="preserve">   ATOMICBOMB    </w:t>
      </w:r>
      <w:r>
        <w:t xml:space="preserve">   TORPEDOES    </w:t>
      </w:r>
      <w:r>
        <w:t xml:space="preserve">   AXIS    </w:t>
      </w:r>
      <w:r>
        <w:t xml:space="preserve">   JAPAN    </w:t>
      </w:r>
      <w:r>
        <w:t xml:space="preserve">   AUGUST    </w:t>
      </w:r>
      <w:r>
        <w:t xml:space="preserve">   DECEMBER    </w:t>
      </w:r>
      <w:r>
        <w:t xml:space="preserve">   TRUMAN    </w:t>
      </w:r>
      <w:r>
        <w:t xml:space="preserve">   ALLIES    </w:t>
      </w:r>
      <w:r>
        <w:t xml:space="preserve">   HAWAII    </w:t>
      </w:r>
      <w:r>
        <w:t xml:space="preserve">   USSARIZONA    </w:t>
      </w:r>
      <w:r>
        <w:t xml:space="preserve">   AIRCRAFTCARRIER    </w:t>
      </w:r>
      <w:r>
        <w:t xml:space="preserve">   SUBMARINE    </w:t>
      </w:r>
      <w:r>
        <w:t xml:space="preserve">   ROOSEVELT    </w:t>
      </w:r>
      <w:r>
        <w:t xml:space="preserve">   YAMAMOTO    </w:t>
      </w:r>
      <w:r>
        <w:t xml:space="preserve">   HITLER    </w:t>
      </w:r>
      <w:r>
        <w:t xml:space="preserve">   HIROHITO    </w:t>
      </w:r>
      <w:r>
        <w:t xml:space="preserve">   BATTLESHIPROW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2021-10-11T14:10:08Z</dcterms:created>
  <dcterms:modified xsi:type="dcterms:W3CDTF">2021-10-11T14:10:08Z</dcterms:modified>
</cp:coreProperties>
</file>