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Pearl Harbour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AntiAircraft    </w:t>
      </w:r>
      <w:r>
        <w:t xml:space="preserve">   Arizona    </w:t>
      </w:r>
      <w:r>
        <w:t xml:space="preserve">   BattleShips    </w:t>
      </w:r>
      <w:r>
        <w:t xml:space="preserve">   Japan    </w:t>
      </w:r>
      <w:r>
        <w:t xml:space="preserve">   Oglala    </w:t>
      </w:r>
      <w:r>
        <w:t xml:space="preserve">   Oklahoma    </w:t>
      </w:r>
      <w:r>
        <w:t xml:space="preserve">   PacificFleet    </w:t>
      </w:r>
      <w:r>
        <w:t xml:space="preserve">   PearlHarbour    </w:t>
      </w:r>
      <w:r>
        <w:t xml:space="preserve">   SleepingGiant    </w:t>
      </w:r>
      <w:r>
        <w:t xml:space="preserve">   Utah    </w:t>
      </w:r>
      <w:r>
        <w:t xml:space="preserve">   WorldWarTwo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Harbour</dc:title>
  <dcterms:created xsi:type="dcterms:W3CDTF">2021-10-11T14:08:48Z</dcterms:created>
  <dcterms:modified xsi:type="dcterms:W3CDTF">2021-10-11T14:08:48Z</dcterms:modified>
</cp:coreProperties>
</file>