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Pearl Harbour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Italy    </w:t>
      </w:r>
      <w:r>
        <w:t xml:space="preserve">   Germany    </w:t>
      </w:r>
      <w:r>
        <w:t xml:space="preserve">   Allies    </w:t>
      </w:r>
      <w:r>
        <w:t xml:space="preserve">   Military    </w:t>
      </w:r>
      <w:r>
        <w:t xml:space="preserve">   Torpedoes    </w:t>
      </w:r>
      <w:r>
        <w:t xml:space="preserve">   Infamy    </w:t>
      </w:r>
      <w:r>
        <w:t xml:space="preserve">   War    </w:t>
      </w:r>
      <w:r>
        <w:t xml:space="preserve">   Arizona    </w:t>
      </w:r>
      <w:r>
        <w:t xml:space="preserve">   Fighter planes    </w:t>
      </w:r>
      <w:r>
        <w:t xml:space="preserve">   Oahu    </w:t>
      </w:r>
      <w:r>
        <w:t xml:space="preserve">   Hawaii    </w:t>
      </w:r>
      <w:r>
        <w:t xml:space="preserve">   Bombs    </w:t>
      </w:r>
      <w:r>
        <w:t xml:space="preserve">   Pearl Harbour    </w:t>
      </w:r>
      <w:r>
        <w:t xml:space="preserve">   Japan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Pearl Harbour</dc:title>
  <dcterms:created xsi:type="dcterms:W3CDTF">2021-10-11T14:09:36Z</dcterms:created>
  <dcterms:modified xsi:type="dcterms:W3CDTF">2021-10-11T14:09:36Z</dcterms:modified>
</cp:coreProperties>
</file>