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Pearl Harbour- Word Scramble</w:t>
      </w:r>
    </w:p>
    <w:p>
      <w:pPr>
        <w:pStyle w:val="Questions"/>
      </w:pPr>
      <w:r>
        <w:t xml:space="preserve">1. PAAJN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LTIIMRYA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AAMECRI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RPLEA ROARUHB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SEIURRPS TATACK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AILNRNFK NLEADO ETRLOSOEV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RAW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EETSTRMEDANUI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ARI ECRFO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FCIIPCA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Harbour- Word Scramble</dc:title>
  <dcterms:created xsi:type="dcterms:W3CDTF">2021-10-11T14:09:49Z</dcterms:created>
  <dcterms:modified xsi:type="dcterms:W3CDTF">2021-10-11T14:09:49Z</dcterms:modified>
</cp:coreProperties>
</file>