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and Wagner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pretty    </w:t>
      </w:r>
      <w:r>
        <w:t xml:space="preserve">   won    </w:t>
      </w:r>
      <w:r>
        <w:t xml:space="preserve">   science    </w:t>
      </w:r>
      <w:r>
        <w:t xml:space="preserve">   guess    </w:t>
      </w:r>
      <w:r>
        <w:t xml:space="preserve">   shoe    </w:t>
      </w:r>
      <w:r>
        <w:t xml:space="preserve">   watch    </w:t>
      </w:r>
      <w:r>
        <w:t xml:space="preserve">   team    </w:t>
      </w:r>
      <w:r>
        <w:t xml:space="preserve">   teeth    </w:t>
      </w:r>
      <w:r>
        <w:t xml:space="preserve">   sleep    </w:t>
      </w:r>
      <w:r>
        <w:t xml:space="preserve">   windy    </w:t>
      </w:r>
      <w:r>
        <w:t xml:space="preserve">   leave    </w:t>
      </w:r>
      <w:r>
        <w:t xml:space="preserve">   wheel    </w:t>
      </w:r>
      <w:r>
        <w:t xml:space="preserve">   party    </w:t>
      </w:r>
      <w:r>
        <w:t xml:space="preserve">   seat    </w:t>
      </w:r>
      <w:r>
        <w:t xml:space="preserve">   deep    </w:t>
      </w:r>
      <w:r>
        <w:t xml:space="preserve">   easy    </w:t>
      </w:r>
      <w:r>
        <w:t xml:space="preserve">   feet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and Wagner</dc:title>
  <dcterms:created xsi:type="dcterms:W3CDTF">2021-10-11T14:08:54Z</dcterms:created>
  <dcterms:modified xsi:type="dcterms:W3CDTF">2021-10-11T14:08:54Z</dcterms:modified>
</cp:coreProperties>
</file>