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they move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buy for the memorial?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japan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we know is was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role did detroit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ships were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we get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stole black musician's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leaking from the ships?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</dc:title>
  <dcterms:created xsi:type="dcterms:W3CDTF">2021-10-11T14:10:15Z</dcterms:created>
  <dcterms:modified xsi:type="dcterms:W3CDTF">2021-10-11T14:10:15Z</dcterms:modified>
</cp:coreProperties>
</file>