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casualties    </w:t>
      </w:r>
      <w:r>
        <w:t xml:space="preserve">   fleet    </w:t>
      </w:r>
      <w:r>
        <w:t xml:space="preserve">   declaration of war    </w:t>
      </w:r>
      <w:r>
        <w:t xml:space="preserve">   United States    </w:t>
      </w:r>
      <w:r>
        <w:t xml:space="preserve">   Germany    </w:t>
      </w:r>
      <w:r>
        <w:t xml:space="preserve">   territories    </w:t>
      </w:r>
      <w:r>
        <w:t xml:space="preserve">   overseas    </w:t>
      </w:r>
      <w:r>
        <w:t xml:space="preserve">   Roosevelt    </w:t>
      </w:r>
      <w:r>
        <w:t xml:space="preserve">   Navy Air Service    </w:t>
      </w:r>
      <w:r>
        <w:t xml:space="preserve">   Empire of Japan    </w:t>
      </w:r>
      <w:r>
        <w:t xml:space="preserve">   The Pacific    </w:t>
      </w:r>
      <w:r>
        <w:t xml:space="preserve">   infamy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attack</dc:title>
  <dcterms:created xsi:type="dcterms:W3CDTF">2021-10-11T14:10:13Z</dcterms:created>
  <dcterms:modified xsi:type="dcterms:W3CDTF">2021-10-11T14:10:13Z</dcterms:modified>
</cp:coreProperties>
</file>