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Pearl in the Mist</w:t>
      </w:r>
    </w:p>
    <w:p>
      <w:pPr>
        <w:pStyle w:val="Questions"/>
      </w:pPr>
      <w:r>
        <w:t xml:space="preserve">1. ALUP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GIELSSLE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BYUR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DYNEW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NDROWOOI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HDENAP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AICENRRBLO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CEEUAILNQJ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KELNHTEA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YPNNE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HTSAAAMN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OUILS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NCTHEAERI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LAEDRN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NCUEL JAEN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OHYNMSYP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ENTSSEV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OMCETRMTD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ANJCU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CIKIV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NIAN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UEBCR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LIALEEOSDEMM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ILENOSMIU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SLCHOO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GEPNDRRAE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MARNEEGRD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WEN SOELNAR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WSEIYHK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FLRAEUN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NRDAYL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ESAANRD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IUSLDAVI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TAIBHODXURE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AMOPLTET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NSIMEROU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ETPNNGRA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LPARE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LXPELDEE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RNEBNNA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WELLRE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TAONJANH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WEEGDNOOR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ACLWHREEHI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46. CELOER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AOISLIAUN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48. ANMTRI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ELCUIADN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TNAIENETTO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in the Mist</dc:title>
  <dcterms:created xsi:type="dcterms:W3CDTF">2021-10-11T14:09:00Z</dcterms:created>
  <dcterms:modified xsi:type="dcterms:W3CDTF">2021-10-11T14:09:00Z</dcterms:modified>
</cp:coreProperties>
</file>