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Skydancer    </w:t>
      </w:r>
      <w:r>
        <w:t xml:space="preserve">   Standing ovation    </w:t>
      </w:r>
      <w:r>
        <w:t xml:space="preserve">   Close to shore    </w:t>
      </w:r>
      <w:r>
        <w:t xml:space="preserve">   Sweet kisses    </w:t>
      </w:r>
      <w:r>
        <w:t xml:space="preserve">   Trendsetter    </w:t>
      </w:r>
      <w:r>
        <w:t xml:space="preserve">   Pink ribbon of hope    </w:t>
      </w:r>
      <w:r>
        <w:t xml:space="preserve">   Mermaid bangle    </w:t>
      </w:r>
      <w:r>
        <w:t xml:space="preserve">   Simply perfect    </w:t>
      </w:r>
      <w:r>
        <w:t xml:space="preserve">   Daydreamer    </w:t>
      </w:r>
      <w:r>
        <w:t xml:space="preserve">   Driving miss daisy    </w:t>
      </w:r>
      <w:r>
        <w:t xml:space="preserve">   Dancing dolphin    </w:t>
      </w:r>
      <w:r>
        <w:t xml:space="preserve">   Wisteria    </w:t>
      </w:r>
      <w:r>
        <w:t xml:space="preserve">   Button studs    </w:t>
      </w:r>
      <w:r>
        <w:t xml:space="preserve">   Clam charm    </w:t>
      </w:r>
      <w:r>
        <w:t xml:space="preserve">   Double the love    </w:t>
      </w:r>
      <w:r>
        <w:t xml:space="preserve">   Cupids arrow    </w:t>
      </w:r>
      <w:r>
        <w:t xml:space="preserve">   Love necklace    </w:t>
      </w:r>
      <w:r>
        <w:t xml:space="preserve">   Three of hearts    </w:t>
      </w:r>
      <w:r>
        <w:t xml:space="preserve">   One step at a time    </w:t>
      </w:r>
      <w:r>
        <w:t xml:space="preserve">   Desert sunset    </w:t>
      </w:r>
      <w:r>
        <w:t xml:space="preserve">   Bless me    </w:t>
      </w:r>
      <w:r>
        <w:t xml:space="preserve">   Whirlwind ring    </w:t>
      </w:r>
      <w:r>
        <w:t xml:space="preserve">   Watercolor wrap    </w:t>
      </w:r>
      <w:r>
        <w:t xml:space="preserve">   Fifth avenue    </w:t>
      </w:r>
      <w:r>
        <w:t xml:space="preserve">   Sea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settings</dc:title>
  <dcterms:created xsi:type="dcterms:W3CDTF">2021-10-11T14:09:31Z</dcterms:created>
  <dcterms:modified xsi:type="dcterms:W3CDTF">2021-10-11T14:09:31Z</dcterms:modified>
</cp:coreProperties>
</file>