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Pearls of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winged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EAC's Seminar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loop decorating a piece of embroidery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front door welcome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stitch used in applying cut pieces to a quilt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centre of Acadian settlement in Nova Scotia and now a national historic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goldwork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temporary row of stitching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Longfellow's Acadian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Inventor of the sewing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Symbol for a 30th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blunt needle used in needle point and cross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Small metal discs sewn on needlework for decorative purposes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for like-minded friends using needles and threads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Knit one, --------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Italian embroidery done on a background of four-sided stitch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 store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cutwork embroidery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good brand of pearls for your needlework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edible mollusk known for creating pearls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ornamental tuft or ball of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textile produced using knotting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fabric with a thick 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Mr. Luckett of vineyard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Whitework embroidery that originated in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Victoria and ------ Museum,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 celebrate him in June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Pearls of Wisdom</dc:title>
  <dcterms:created xsi:type="dcterms:W3CDTF">2021-10-11T14:10:25Z</dcterms:created>
  <dcterms:modified xsi:type="dcterms:W3CDTF">2021-10-11T14:10:25Z</dcterms:modified>
</cp:coreProperties>
</file>