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Pearson's Chapter 4: Root Words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Abdomen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Appendic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Adrenal gland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Cephal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Air, oxygen,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Alveolus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Blood vessel, lymph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Crooked, stiff, 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Arteri/Arter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Appendix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Abdomin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Artery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Arteriole (small artery)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Yellowish, fatty plaque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Blephar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Arteriol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Ankyl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Adren/Adrenal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Eyelid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Arthr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Airway, bronchus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Cardi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Bursa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Bronch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Tail, toward the lower part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Burning sensation, capable of burning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Cerebell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 Cerebellum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Pearson's Chapter 4: Root Words I</dc:title>
  <dcterms:created xsi:type="dcterms:W3CDTF">2021-10-11T14:10:12Z</dcterms:created>
  <dcterms:modified xsi:type="dcterms:W3CDTF">2021-10-11T14:10:12Z</dcterms:modified>
</cp:coreProperties>
</file>