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Peasants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seeds    </w:t>
      </w:r>
      <w:r>
        <w:t xml:space="preserve">   food    </w:t>
      </w:r>
      <w:r>
        <w:t xml:space="preserve">   berries    </w:t>
      </w:r>
      <w:r>
        <w:t xml:space="preserve">   plague    </w:t>
      </w:r>
      <w:r>
        <w:t xml:space="preserve">   vegetables    </w:t>
      </w:r>
      <w:r>
        <w:t xml:space="preserve">   cleaned    </w:t>
      </w:r>
      <w:r>
        <w:t xml:space="preserve">   houses    </w:t>
      </w:r>
      <w:r>
        <w:t xml:space="preserve">   animals    </w:t>
      </w:r>
      <w:r>
        <w:t xml:space="preserve">   taxes    </w:t>
      </w:r>
      <w:r>
        <w:t xml:space="preserve">   peasant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Peasants</dc:title>
  <dcterms:created xsi:type="dcterms:W3CDTF">2021-10-11T14:09:39Z</dcterms:created>
  <dcterms:modified xsi:type="dcterms:W3CDTF">2021-10-11T14:09:39Z</dcterms:modified>
</cp:coreProperties>
</file>