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Peasants'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Peasants wanted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the rebelling peasants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Struck a blow at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 who encouraged non-payment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peasant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Rebel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Churchman murdered by the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that led peasants to demand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Tyler's head was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Unpopular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Peasants' Revolt</dc:title>
  <dcterms:created xsi:type="dcterms:W3CDTF">2021-10-11T14:09:37Z</dcterms:created>
  <dcterms:modified xsi:type="dcterms:W3CDTF">2021-10-11T14:09:37Z</dcterms:modified>
</cp:coreProperties>
</file>