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Peasants and Serfs During Feudal Times</w:t>
      </w:r>
    </w:p>
    <w:p>
      <w:pPr>
        <w:pStyle w:val="Questions"/>
      </w:pPr>
      <w:r>
        <w:t xml:space="preserve">1. SRESF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SAPSETAN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LSROD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TAESETS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REFE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NRUEFE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GMNRAFI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MASLL SUOHSE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GANRI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HAYVE ATSEX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ERTHMCE EEF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AEDH EYNOM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Peasants and Serfs During Feudal Times</dc:title>
  <dcterms:created xsi:type="dcterms:W3CDTF">2021-10-11T14:09:01Z</dcterms:created>
  <dcterms:modified xsi:type="dcterms:W3CDTF">2021-10-11T14:09:01Z</dcterms:modified>
</cp:coreProperties>
</file>