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Peasant's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government    </w:t>
      </w:r>
      <w:r>
        <w:t xml:space="preserve">   poll tax    </w:t>
      </w:r>
      <w:r>
        <w:t xml:space="preserve">   villein    </w:t>
      </w:r>
      <w:r>
        <w:t xml:space="preserve">   feudal    </w:t>
      </w:r>
      <w:r>
        <w:t xml:space="preserve">   lord    </w:t>
      </w:r>
      <w:r>
        <w:t xml:space="preserve">   black death    </w:t>
      </w:r>
      <w:r>
        <w:t xml:space="preserve">   fobbing    </w:t>
      </w:r>
      <w:r>
        <w:t xml:space="preserve">   Wat Tyler    </w:t>
      </w:r>
      <w:r>
        <w:t xml:space="preserve">   equal    </w:t>
      </w:r>
      <w:r>
        <w:t xml:space="preserve">   peasant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Peasant's revolt</dc:title>
  <dcterms:created xsi:type="dcterms:W3CDTF">2021-10-11T14:09:29Z</dcterms:created>
  <dcterms:modified xsi:type="dcterms:W3CDTF">2021-10-11T14:09:29Z</dcterms:modified>
</cp:coreProperties>
</file>