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Peasants revolt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pooltaxes    </w:t>
      </w:r>
      <w:r>
        <w:t xml:space="preserve">   johnball    </w:t>
      </w:r>
      <w:r>
        <w:t xml:space="preserve">   england    </w:t>
      </w:r>
      <w:r>
        <w:t xml:space="preserve">   1831    </w:t>
      </w:r>
      <w:r>
        <w:t xml:space="preserve">   essex    </w:t>
      </w:r>
      <w:r>
        <w:t xml:space="preserve">   mile end    </w:t>
      </w:r>
      <w:r>
        <w:t xml:space="preserve">   peasants    </w:t>
      </w:r>
      <w:r>
        <w:t xml:space="preserve">   Rebellion    </w:t>
      </w:r>
      <w:r>
        <w:t xml:space="preserve">   revolt    </w:t>
      </w:r>
      <w:r>
        <w:t xml:space="preserve">   RichardII    </w:t>
      </w:r>
      <w:r>
        <w:t xml:space="preserve">   wat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Peasants revolt word search</dc:title>
  <dcterms:created xsi:type="dcterms:W3CDTF">2021-10-11T14:09:15Z</dcterms:created>
  <dcterms:modified xsi:type="dcterms:W3CDTF">2021-10-11T14:09:15Z</dcterms:modified>
</cp:coreProperties>
</file>