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Peat Bogs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famous victim of deadly peat bogs.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They are an effective...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type of peat bog.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TITLE.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cannot be done on peat bogs, another reson they are being destroyed.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Most of the worlds peat bogs are 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They promote...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General name of victims.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type of peat bog.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Peat bogs are...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They contain lots of...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main readon they are being destroyed.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Another soil state.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type of peat bog.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soil state of most peat bogs.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Peat Bogs Crossword</dc:title>
  <dcterms:created xsi:type="dcterms:W3CDTF">2021-10-11T14:10:08Z</dcterms:created>
  <dcterms:modified xsi:type="dcterms:W3CDTF">2021-10-11T14:10:08Z</dcterms:modified>
</cp:coreProperties>
</file>