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Peat Bogs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sapric    </w:t>
      </w:r>
      <w:r>
        <w:t xml:space="preserve">   acidic    </w:t>
      </w:r>
      <w:r>
        <w:t xml:space="preserve">   anaerobic    </w:t>
      </w:r>
      <w:r>
        <w:t xml:space="preserve">   decay    </w:t>
      </w:r>
      <w:r>
        <w:t xml:space="preserve">   Norfolk    </w:t>
      </w:r>
      <w:r>
        <w:t xml:space="preserve">   lignite    </w:t>
      </w:r>
      <w:r>
        <w:t xml:space="preserve">   ericaceous shrubs    </w:t>
      </w:r>
      <w:r>
        <w:t xml:space="preserve">   moss    </w:t>
      </w:r>
      <w:r>
        <w:t xml:space="preserve">   shrubs    </w:t>
      </w:r>
      <w:r>
        <w:t xml:space="preserve">   pocosins    </w:t>
      </w:r>
      <w:r>
        <w:t xml:space="preserve">   fens    </w:t>
      </w:r>
      <w:r>
        <w:t xml:space="preserve">   fossil fuels    </w:t>
      </w:r>
      <w:r>
        <w:t xml:space="preserve">   carbon sink    </w:t>
      </w:r>
      <w:r>
        <w:t xml:space="preserve">   peat bogs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Peat Bogs</dc:title>
  <dcterms:created xsi:type="dcterms:W3CDTF">2021-10-11T14:09:48Z</dcterms:created>
  <dcterms:modified xsi:type="dcterms:W3CDTF">2021-10-11T14:09:48Z</dcterms:modified>
</cp:coreProperties>
</file>