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Coyote    </w:t>
      </w:r>
      <w:r>
        <w:t xml:space="preserve">   Slu-Foot-Sue    </w:t>
      </w:r>
      <w:r>
        <w:t xml:space="preserve">   Cow    </w:t>
      </w:r>
      <w:r>
        <w:t xml:space="preserve">   Flood    </w:t>
      </w:r>
      <w:r>
        <w:t xml:space="preserve">   Tornado    </w:t>
      </w:r>
      <w:r>
        <w:t xml:space="preserve">   Death Valley    </w:t>
      </w:r>
      <w:r>
        <w:t xml:space="preserve">   Hell’s Gate Canyon    </w:t>
      </w:r>
      <w:r>
        <w:t xml:space="preserve">   Rattlesnake    </w:t>
      </w:r>
      <w:r>
        <w:t xml:space="preserve">   Horse    </w:t>
      </w:r>
      <w:r>
        <w:t xml:space="preserve">   Boots    </w:t>
      </w:r>
      <w:r>
        <w:t xml:space="preserve">   Peco    </w:t>
      </w:r>
      <w:r>
        <w:t xml:space="preserve">   Catfish    </w:t>
      </w:r>
      <w:r>
        <w:t xml:space="preserve">   Lion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Peco</dc:title>
  <dcterms:created xsi:type="dcterms:W3CDTF">2021-10-11T14:10:03Z</dcterms:created>
  <dcterms:modified xsi:type="dcterms:W3CDTF">2021-10-11T14:10:03Z</dcterms:modified>
</cp:coreProperties>
</file>