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Pectoral Girdle and Upper Limbs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generally triangular, commonly called with "wings" and located on the shoulder blades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pyramidal on the sternal end which attaches to the manubrium. Located on the 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of the fingers and each hand contain 14. Located on the upper part of the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the ulna that forms the outer bump of the elbow and fits into the fossa of the humerus. Located in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bears the styloid process and attachment for the ligaments of the wrist. Located on the lateral, distal end of the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medial bone and articulates with the radius at the radial notch. Located in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proximal end is the rounded head which fits into the glenoid cavity. Located on the upper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side of the forearm and the flattened head pivots with the capitulum of the humerus. Located on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cylindrical which articulates with the capitulum of the humerus. Located on the lateral side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enlarged end of the spine of the scapula and articulates with the clavicle at the acromioclavicular joint. Located on the shoulder blade.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spool shaped and articulates with the ulna. Located on the articular surface of the elbow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rounded and articulates with the radius of the forearm. Located on the anterior surface of the distal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anterior and depression that receives the coronoid process of the ulna when the arm is flexed. Located at the end of the humerus just above the trochlea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posterior side and depression that receives the olecranon of the ulna when the forearm is extended. Located at the point of the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bones of the palm and numbered 1-5 from the thumb side of the hand toward the little finger. Located on lower part of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oval eminence on the medial side of the radius distal to the neck. Located at the upper left of the radius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anterior surface and serves as attachment point for the upper limb muscles. Located below the lateral fourth of the clavicle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separated by the shaft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runs across the posterior surface and has a flattened body with 2 processes. Located in the center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triangular eminence projecting forward from the upper and front part of the ulna. Located at the superior aspect of the ramus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 small bones that make up the wrist that connects the hand to the forearm. Located on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2 anterior clavicles and 2 posterior scapulae. Located on the shoulder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Pectoral Girdle and Upper Limbs </dc:title>
  <dcterms:created xsi:type="dcterms:W3CDTF">2021-10-11T14:10:34Z</dcterms:created>
  <dcterms:modified xsi:type="dcterms:W3CDTF">2021-10-11T14:10:34Z</dcterms:modified>
</cp:coreProperties>
</file>