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Peculiar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Mara    </w:t>
      </w:r>
      <w:r>
        <w:t xml:space="preserve">   Lowland Streaked Tenrec    </w:t>
      </w:r>
      <w:r>
        <w:t xml:space="preserve">   Zebu    </w:t>
      </w:r>
      <w:r>
        <w:t xml:space="preserve">   Yeti Crab    </w:t>
      </w:r>
      <w:r>
        <w:t xml:space="preserve">   Xenopus    </w:t>
      </w:r>
      <w:r>
        <w:t xml:space="preserve">   Wolverine    </w:t>
      </w:r>
      <w:r>
        <w:t xml:space="preserve">   Venezuelan Poodle Moth    </w:t>
      </w:r>
      <w:r>
        <w:t xml:space="preserve">   Uakari    </w:t>
      </w:r>
      <w:r>
        <w:t xml:space="preserve">   Tarsier    </w:t>
      </w:r>
      <w:r>
        <w:t xml:space="preserve">   Saiga    </w:t>
      </w:r>
      <w:r>
        <w:t xml:space="preserve">   Roseate Spoonbill    </w:t>
      </w:r>
      <w:r>
        <w:t xml:space="preserve">   Quokka    </w:t>
      </w:r>
      <w:r>
        <w:t xml:space="preserve">   Pangolin    </w:t>
      </w:r>
      <w:r>
        <w:t xml:space="preserve">   Okapi    </w:t>
      </w:r>
      <w:r>
        <w:t xml:space="preserve">   Numbat    </w:t>
      </w:r>
      <w:r>
        <w:t xml:space="preserve">   Kanchil    </w:t>
      </w:r>
      <w:r>
        <w:t xml:space="preserve">   Jerboa    </w:t>
      </w:r>
      <w:r>
        <w:t xml:space="preserve">   Indri    </w:t>
      </w:r>
      <w:r>
        <w:t xml:space="preserve">   Hyrax    </w:t>
      </w:r>
      <w:r>
        <w:t xml:space="preserve">   Grimpoteuthis    </w:t>
      </w:r>
      <w:r>
        <w:t xml:space="preserve">   Frigate Bird    </w:t>
      </w:r>
      <w:r>
        <w:t xml:space="preserve">   Ermine    </w:t>
      </w:r>
      <w:r>
        <w:t xml:space="preserve">   Draco    </w:t>
      </w:r>
      <w:r>
        <w:t xml:space="preserve">   Caracal    </w:t>
      </w:r>
      <w:r>
        <w:t xml:space="preserve">   Binturong    </w:t>
      </w:r>
      <w:r>
        <w:t xml:space="preserve">   Axolotl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Peculiar Animals</dc:title>
  <dcterms:created xsi:type="dcterms:W3CDTF">2021-10-11T14:09:56Z</dcterms:created>
  <dcterms:modified xsi:type="dcterms:W3CDTF">2021-10-11T14:09:56Z</dcterms:modified>
</cp:coreProperties>
</file>