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Peculiar Puzzle of the Peculiar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scholar of the peculiar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almost killed Jacob and Emma because she thought they were wights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murderer of Althea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Jacob’s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 who appears on the front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peculiar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had a flock of peculiar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Hugh’s last be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peculiar can predict the future, and has a sense of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original home of the peculiar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 of Hollow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the peculiar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who can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of the ice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wights that caught the peculiar group at 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peculiar can see hollows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fiery heart of the peculiar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name for peculiars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held "Miss Peregrine" for the majority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known for their solid white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Peculiar Puzzle of the Peculiar World</dc:title>
  <dcterms:created xsi:type="dcterms:W3CDTF">2021-10-11T14:08:48Z</dcterms:created>
  <dcterms:modified xsi:type="dcterms:W3CDTF">2021-10-11T14:08:48Z</dcterms:modified>
</cp:coreProperties>
</file>