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Peculiar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Wales    </w:t>
      </w:r>
      <w:r>
        <w:t xml:space="preserve">   time    </w:t>
      </w:r>
      <w:r>
        <w:t xml:space="preserve">   sunken ships    </w:t>
      </w:r>
      <w:r>
        <w:t xml:space="preserve">   sheep    </w:t>
      </w:r>
      <w:r>
        <w:t xml:space="preserve">   Priest Hole    </w:t>
      </w:r>
      <w:r>
        <w:t xml:space="preserve">   peregrine    </w:t>
      </w:r>
      <w:r>
        <w:t xml:space="preserve">   orphanage    </w:t>
      </w:r>
      <w:r>
        <w:t xml:space="preserve">   monster    </w:t>
      </w:r>
      <w:r>
        <w:t xml:space="preserve">   love triangle    </w:t>
      </w:r>
      <w:r>
        <w:t xml:space="preserve">   island    </w:t>
      </w:r>
      <w:r>
        <w:t xml:space="preserve">   hallow    </w:t>
      </w:r>
      <w:r>
        <w:t xml:space="preserve">   Florida    </w:t>
      </w:r>
      <w:r>
        <w:t xml:space="preserve">   children    </w:t>
      </w:r>
      <w:r>
        <w:t xml:space="preserve">   bombs    </w:t>
      </w:r>
      <w:r>
        <w:t xml:space="preserve">   Jacob Portman    </w:t>
      </w:r>
      <w:r>
        <w:t xml:space="preserve">   Emma Bloom    </w:t>
      </w:r>
      <w:r>
        <w:t xml:space="preserve">   bog boy    </w:t>
      </w:r>
      <w:r>
        <w:t xml:space="preserve">   peculiar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Peculiar Word Search</dc:title>
  <dcterms:created xsi:type="dcterms:W3CDTF">2021-10-11T14:09:08Z</dcterms:created>
  <dcterms:modified xsi:type="dcterms:W3CDTF">2021-10-11T14:09:08Z</dcterms:modified>
</cp:coreProperties>
</file>