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Peculiar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crude    </w:t>
      </w:r>
      <w:r>
        <w:t xml:space="preserve">   gator    </w:t>
      </w:r>
      <w:r>
        <w:t xml:space="preserve">   conscious    </w:t>
      </w:r>
      <w:r>
        <w:t xml:space="preserve">   still    </w:t>
      </w:r>
      <w:r>
        <w:t xml:space="preserve">   dismay    </w:t>
      </w:r>
      <w:r>
        <w:t xml:space="preserve">   numbat    </w:t>
      </w:r>
      <w:r>
        <w:t xml:space="preserve">   frilled    </w:t>
      </w:r>
      <w:r>
        <w:t xml:space="preserve">   beneath    </w:t>
      </w:r>
      <w:r>
        <w:t xml:space="preserve">   favorite    </w:t>
      </w:r>
      <w:r>
        <w:t xml:space="preserve">   match    </w:t>
      </w:r>
      <w:r>
        <w:t xml:space="preserve">   under    </w:t>
      </w:r>
      <w:r>
        <w:t xml:space="preserve">   proboscis    </w:t>
      </w:r>
      <w:r>
        <w:t xml:space="preserve">   wonder    </w:t>
      </w:r>
      <w:r>
        <w:t xml:space="preserve">   passive    </w:t>
      </w:r>
      <w:r>
        <w:t xml:space="preserve">   rare    </w:t>
      </w:r>
      <w:r>
        <w:t xml:space="preserve">   despite    </w:t>
      </w:r>
      <w:r>
        <w:t xml:space="preserve">   Head    </w:t>
      </w:r>
      <w:r>
        <w:t xml:space="preserve">   BURY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Peculiar Zoo</dc:title>
  <dcterms:created xsi:type="dcterms:W3CDTF">2021-10-11T14:09:34Z</dcterms:created>
  <dcterms:modified xsi:type="dcterms:W3CDTF">2021-10-11T14:09:34Z</dcterms:modified>
</cp:coreProperties>
</file>