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Peculiarities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map of loops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two loops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Addison stay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they caught the train the second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they found the 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Esme safe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get to the train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kill the hollow trying to get to the managerie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Bee's are his peculiarity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_______ in a empty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carry Miss Peregrine &amp; chicken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Lighter than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 we're used to protect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wight who got killed by Jacob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London above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Emma's peculiarity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left Cairnholm we went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Olive was tired of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______ to get across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Unusually strong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Arrested in bird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underground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gypsies took us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Got sick on the way to the managerie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and sense hollows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Scholar of all things peculiar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Our time loop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help them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one thing Jacob can't let go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Peculiarities </dc:title>
  <dcterms:created xsi:type="dcterms:W3CDTF">2021-10-11T14:08:50Z</dcterms:created>
  <dcterms:modified xsi:type="dcterms:W3CDTF">2021-10-11T14:08:50Z</dcterms:modified>
</cp:coreProperties>
</file>