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Ped/Pod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foot-operated lever for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somebody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raised platform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many-legged arthropod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impairment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four-footed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doctor who cares for the feet and treats disorders of the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vase or statue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 footed 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measures the distance and steps one covers in walking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Ped/Pod</dc:title>
  <dcterms:created xsi:type="dcterms:W3CDTF">2021-10-11T14:09:25Z</dcterms:created>
  <dcterms:modified xsi:type="dcterms:W3CDTF">2021-10-11T14:09:25Z</dcterms:modified>
</cp:coreProperties>
</file>