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Ped/Pod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foot-operated lever for machine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doctor who cares for the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many-legged arthropod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four-footed animal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somebody walking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that measure walking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impairment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vase or statue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three-footed 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raised platform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Ped/Pod</dc:title>
  <dcterms:created xsi:type="dcterms:W3CDTF">2021-10-11T14:09:28Z</dcterms:created>
  <dcterms:modified xsi:type="dcterms:W3CDTF">2021-10-11T14:09:28Z</dcterms:modified>
</cp:coreProperties>
</file>