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Ped/Pod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crosses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stands in the way/obstacle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lever that is moved with a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1,000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four-footed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with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three-footed stand that holds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goes door to door selling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Ped/Pod</dc:title>
  <dcterms:created xsi:type="dcterms:W3CDTF">2021-10-11T14:10:02Z</dcterms:created>
  <dcterms:modified xsi:type="dcterms:W3CDTF">2021-10-11T14:10:02Z</dcterms:modified>
</cp:coreProperties>
</file>