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lever that is moved with one's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stands in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three-footed stand often used to balance a camera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four-footed creature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with two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1,000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walks across the street on foot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creature with 100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goes door to door on foot selling a product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foot treatment that could in include soaking the feet and polishing the toenails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</dc:title>
  <dcterms:created xsi:type="dcterms:W3CDTF">2021-10-11T14:08:59Z</dcterms:created>
  <dcterms:modified xsi:type="dcterms:W3CDTF">2021-10-11T14:08:59Z</dcterms:modified>
</cp:coreProperties>
</file>