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 =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goes door to door on foot to sell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Lever that’s moved with one’s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walks across the street on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 treatment that includes soaking and polishing your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Four-footed creature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Three-footed stand used to balance cameras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Creature with two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obstacle or something that stands in one’s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Creature with 100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Creature with 1,000 feet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 = Foot</dc:title>
  <dcterms:created xsi:type="dcterms:W3CDTF">2021-10-11T14:10:30Z</dcterms:created>
  <dcterms:modified xsi:type="dcterms:W3CDTF">2021-10-11T14:10:30Z</dcterms:modified>
</cp:coreProperties>
</file>