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 = Foot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four-footed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lever that is momved with one's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1,000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= Foot </dc:title>
  <dcterms:created xsi:type="dcterms:W3CDTF">2021-10-11T14:10:39Z</dcterms:created>
  <dcterms:modified xsi:type="dcterms:W3CDTF">2021-10-11T14:10:39Z</dcterms:modified>
</cp:coreProperties>
</file>