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Ped/ Pod Crazy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footed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 for the feet and the toenails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treats disorders of the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foot lever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foot traveler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obstacle to one's feet;a hindrance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support at the foot of a vase or statue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measuring the distance one covers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 footed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insect having to many legs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Ped/ Pod Crazy Crossword!!</dc:title>
  <dcterms:created xsi:type="dcterms:W3CDTF">2021-10-11T14:09:52Z</dcterms:created>
  <dcterms:modified xsi:type="dcterms:W3CDTF">2021-10-11T14:09:52Z</dcterms:modified>
</cp:coreProperties>
</file>