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Pedal Haus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Brewery    </w:t>
      </w:r>
      <w:r>
        <w:t xml:space="preserve">   Pretzel    </w:t>
      </w:r>
      <w:r>
        <w:t xml:space="preserve">   German    </w:t>
      </w:r>
      <w:r>
        <w:t xml:space="preserve">   Mac and cheese    </w:t>
      </w:r>
      <w:r>
        <w:t xml:space="preserve">   Hops    </w:t>
      </w:r>
      <w:r>
        <w:t xml:space="preserve">   Chicken pot pie    </w:t>
      </w:r>
      <w:r>
        <w:t xml:space="preserve">   Fried pickles    </w:t>
      </w:r>
      <w:r>
        <w:t xml:space="preserve">   Beer    </w:t>
      </w:r>
      <w:r>
        <w:t xml:space="preserve">   Friends    </w:t>
      </w:r>
      <w:r>
        <w:t xml:space="preserve">   Family    </w:t>
      </w:r>
      <w:r>
        <w:t xml:space="preserve">   Fun    </w:t>
      </w:r>
      <w:r>
        <w:t xml:space="preserve">   Food    </w:t>
      </w:r>
      <w:r>
        <w:t xml:space="preserve">   White Rabbit    </w:t>
      </w:r>
      <w:r>
        <w:t xml:space="preserve">   Tempe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Pedal Haus</dc:title>
  <dcterms:created xsi:type="dcterms:W3CDTF">2021-10-11T14:10:23Z</dcterms:created>
  <dcterms:modified xsi:type="dcterms:W3CDTF">2021-10-11T14:10:23Z</dcterms:modified>
</cp:coreProperties>
</file>