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Pedestrian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 crash    </w:t>
      </w:r>
      <w:r>
        <w:t xml:space="preserve">   Crossing    </w:t>
      </w:r>
      <w:r>
        <w:t xml:space="preserve">   Distraction    </w:t>
      </w:r>
      <w:r>
        <w:t xml:space="preserve">   Driveway    </w:t>
      </w:r>
      <w:r>
        <w:t xml:space="preserve">   Highway    </w:t>
      </w:r>
      <w:r>
        <w:t xml:space="preserve">   Pedestrian    </w:t>
      </w:r>
      <w:r>
        <w:t xml:space="preserve">   Peer pressure    </w:t>
      </w:r>
      <w:r>
        <w:t xml:space="preserve">   Phones    </w:t>
      </w:r>
      <w:r>
        <w:t xml:space="preserve">   Safe    </w:t>
      </w:r>
      <w:r>
        <w:t xml:space="preserve">   Speed bump    </w:t>
      </w:r>
      <w:r>
        <w:t xml:space="preserve">   T Way    </w:t>
      </w:r>
      <w:r>
        <w:t xml:space="preserve">   Traffic    </w:t>
      </w:r>
      <w:r>
        <w:t xml:space="preserve">   Traffic light    </w:t>
      </w:r>
      <w:r>
        <w:t xml:space="preserve">   Vehicle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 </dc:title>
  <dcterms:created xsi:type="dcterms:W3CDTF">2021-10-11T14:09:13Z</dcterms:created>
  <dcterms:modified xsi:type="dcterms:W3CDTF">2021-10-11T14:09:13Z</dcterms:modified>
</cp:coreProperties>
</file>