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Pedestrian &amp; Bicycle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Bicyclists are _________ on controlled-access highways, expressways and certain other marked roadways.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Bicyclists are _________ to travel in the same direction as vehicles.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two-way traffic, pedestrians should walk________ oncoming traffic.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  or pedestrian crossing bridge should be used when available.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Bicyclists should _____ just to the right of faster moving traffic.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Drivers must _________  to a bicyclist just as they would to another vehicle.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Pedestrians must give the _____________ to drivers.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should not be used at night when approaching an oncoming bicyclist.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Pedestrians must not _______ on a roadway unless there is no sidewalk or shoulder next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Pedestrians must always obey _____ and bridge gates and other barriers.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Pedestrian &amp; Bicycle Safety </dc:title>
  <dcterms:created xsi:type="dcterms:W3CDTF">2021-10-30T03:47:15Z</dcterms:created>
  <dcterms:modified xsi:type="dcterms:W3CDTF">2021-10-30T03:47:15Z</dcterms:modified>
</cp:coreProperties>
</file>