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Pedestrian, Bike and Bus Safety</w:t>
      </w:r>
    </w:p>
    <w:p>
      <w:pPr>
        <w:pStyle w:val="Questions"/>
      </w:pPr>
      <w:r>
        <w:t xml:space="preserve">1. RDTENIPSAE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AWLK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LTFE THGRI TFEL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LKAROSCSW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KAWSLEID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TRBGHI HEOSLTC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HLOD DHSAN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BECCLIY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ETEHML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LIVETFCERE CHTSELO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RTLAE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DHAN NSLGASI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ETRTES SGNIS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EDR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EOLLWY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NERGE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VRIRDE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NEDGRA ENOZS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YSTA TEDASE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ITQUE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ATRIFFC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ITSENL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Pedestrian, Bike and Bus Safety</dc:title>
  <dcterms:created xsi:type="dcterms:W3CDTF">2021-10-11T14:09:43Z</dcterms:created>
  <dcterms:modified xsi:type="dcterms:W3CDTF">2021-10-11T14:09:43Z</dcterms:modified>
</cp:coreProperties>
</file>