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Pedestrian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help you cross the street?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on sidewalks, not in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marked area of the road where you safely cross the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means stop, green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Stop, look and...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here before you cross the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is walking is called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go anywhere with___________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stranger is someone you don't___________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means go, red means____________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left, right and ___________ when crossing the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</dc:title>
  <dcterms:created xsi:type="dcterms:W3CDTF">2021-10-11T14:10:49Z</dcterms:created>
  <dcterms:modified xsi:type="dcterms:W3CDTF">2021-10-11T14:10:49Z</dcterms:modified>
</cp:coreProperties>
</file>