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Pedestrian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Designated area for people to cross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car loses traction due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Placed on the sides of road for warnings, directions, and to aid drivers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Traffic signal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makes a car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Traffic signal to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are where the speed limit is slowed down during a certain time; if not followed there is a large fine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this both ways before crossing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meant to control traffic for pedestrians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Protection for someones head when biking or 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Traveling by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significant distraction for pedestrians and driver that lead to many injuries</w:t>
            </w:r>
          </w:p>
        </w:tc>
      </w:tr>
    </w:tbl>
    <w:p>
      <w:pPr>
        <w:pStyle w:val="WordBankMedium"/>
      </w:pPr>
      <w:r>
        <w:t xml:space="preserve">   crosswalk    </w:t>
      </w:r>
      <w:r>
        <w:t xml:space="preserve">   phone    </w:t>
      </w:r>
      <w:r>
        <w:t xml:space="preserve">   brakes    </w:t>
      </w:r>
      <w:r>
        <w:t xml:space="preserve">   crossingguard    </w:t>
      </w:r>
      <w:r>
        <w:t xml:space="preserve">   pedestrian    </w:t>
      </w:r>
      <w:r>
        <w:t xml:space="preserve">   helmet    </w:t>
      </w:r>
      <w:r>
        <w:t xml:space="preserve">   schoolzone    </w:t>
      </w:r>
      <w:r>
        <w:t xml:space="preserve">   hydroplane    </w:t>
      </w:r>
      <w:r>
        <w:t xml:space="preserve">   signs    </w:t>
      </w:r>
      <w:r>
        <w:t xml:space="preserve">   greenlight    </w:t>
      </w:r>
      <w:r>
        <w:t xml:space="preserve">   redlight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Pedestrian Safety</dc:title>
  <dcterms:created xsi:type="dcterms:W3CDTF">2021-10-11T14:10:51Z</dcterms:created>
  <dcterms:modified xsi:type="dcterms:W3CDTF">2021-10-11T14:10:51Z</dcterms:modified>
</cp:coreProperties>
</file>