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Pedestrians &amp; Bicyclists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LLLC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Mirrors need to be checked every ___ to ____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alert, children often are ________ and they tend to ignore hazards and take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 a ______ second eye-lead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block the ________ when stopped at a red light or waiting to make a turn, forcing pedestrians to go around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if the route is familiar the conditions and ________are always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the bus _____ to five MPH through the turn as you Rock and  Roll while scanning.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cyclists the __________when the situation calls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 ____ seconds from when the light turns green to proceed through an intersection.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passing a bicyclist in the same direction slowly leave _____ feet between your vehicle and the cyclist.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 your ____ whenever you're around Pedestrians or passing through an intersection be prepared to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making a turn always _______your turn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Pedestrians &amp; Bicyclists</dc:title>
  <dcterms:created xsi:type="dcterms:W3CDTF">2021-10-11T14:10:25Z</dcterms:created>
  <dcterms:modified xsi:type="dcterms:W3CDTF">2021-10-11T14:10:25Z</dcterms:modified>
</cp:coreProperties>
</file>