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Ped-foot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1,000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obstacle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lever that is moved with ones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foot treatment that could involve soaking the foot and polishing the toenails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four-footed creature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walks across the street on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creature with 100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three-footed stand often used to balance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creature with two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goes from door to door on foot to try to sell a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Ped-foot</dc:title>
  <dcterms:created xsi:type="dcterms:W3CDTF">2021-10-11T14:10:08Z</dcterms:created>
  <dcterms:modified xsi:type="dcterms:W3CDTF">2021-10-11T14:10:08Z</dcterms:modified>
</cp:coreProperties>
</file>