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 Content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Assess finger or toes carefully for pain, numbness, or tingling to be certain __________ _______________ is not  developing.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is usually present in a child with a recent history of  a streptococcal respiratory infection and may cause inflammation of the glomeruli.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ingestion of nonfood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______________ may cause severe enough pain to keep the child awake at night. This disease often presents itself after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is the loss of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 signs and symptoms of ______________ are diarrhea, nausea, vomiting, and abdominal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Abdominal palpation should be avoided in patients with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is an infection of the bone usually caused by Staph Aureus.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with _________ may present with rebound tenderness in the right lower quadrant of the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involves inflammation of the kidney and renal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child with __________________, the stools consist of blood and mucus (currant jelly stools).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infant with ________ _____________ may present with projectile vomiting and an olive shaped mass that can be palpated in the abdomen.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 children grow at a slower rate, have a higher rate of illness, and have more difficulty concentrating.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paleness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is a decreased volume of urine.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 Content Review</dc:title>
  <dcterms:created xsi:type="dcterms:W3CDTF">2021-10-11T14:09:34Z</dcterms:created>
  <dcterms:modified xsi:type="dcterms:W3CDTF">2021-10-11T14:09:34Z</dcterms:modified>
</cp:coreProperties>
</file>