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Pediatric 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TPMT testing is done to mitigate bone marrow suppression related to this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CNS-directed therapy is required for all patients even in the absence of CNS disease at diagnosis (True/False)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phases of therapy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common sign/symptom of ALL (50-60% of patients)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Anti-CD19/CD3 bispecific T-cell engager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common childhood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type of ALL requires 5 drug induction therapy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drugs used to treat standard risk ALL during induction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risk groups in pediatric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Goal of therapy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Congenital condition with 10-20 fold increase risk for acute leukemia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Preferred corticosteroid for standard risk induction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Ploidy associated with favorable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translocation in childhood ALL ETV6-RUNX1 is also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Strongest prognostic factor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route of pegaspargase is associated with increased risk of HRS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NCI risk stratification for ALL includes WBC and _____ at diagnosis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ALL</dc:title>
  <dcterms:created xsi:type="dcterms:W3CDTF">2021-10-11T14:09:46Z</dcterms:created>
  <dcterms:modified xsi:type="dcterms:W3CDTF">2021-10-11T14:09:46Z</dcterms:modified>
</cp:coreProperties>
</file>