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Acute Abdominal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an x-ray, air-fluid levels or distended bowel may suggest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appendicitis, if symptoms persist longer than 72 hours, have a high suspicion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suspect if a patient has right upper quadrant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5.An x-ray can show ____, a common cause of abdominal pain in pediatrics.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Charcot's Triad (acute RUQ pain, jaundice, chills/fever &gt;39 degrees C) are a sign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 at the RLQ is often called "______'s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"classic" triad of symptoms for intussuception is colicky pain, ______ and bloody stools.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illness is classically first characterized by periumbilical pain that migrates to the RLQ?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Testicular ____ is considered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vomiting can be a sign of midgut volvulus.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age group presents with the most typical presentation for appendicitis?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types of inflammatory bowel disease are ulcerative colitis and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illness is characterized by colicky intermittent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 pregnancy is a true emergency and should always be a consideration for a sexually active female.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hernia is constricted to the extent that the blood supply is cut off.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doing imaging to diagnose appendicitis, if patient has had symptoms longer than 7 days, go straight to using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&gt;50% of children with malrotation present before one _____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Pancreatitis is characterized by pain in the _____area.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WBC are usually elevated in appendicitis, but ____ is an inconsistent maker of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 with extension of the right thigh is called ____ sign.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Acute Abdominal Pain</dc:title>
  <dcterms:created xsi:type="dcterms:W3CDTF">2021-10-11T14:09:59Z</dcterms:created>
  <dcterms:modified xsi:type="dcterms:W3CDTF">2021-10-11T14:09:59Z</dcterms:modified>
</cp:coreProperties>
</file>